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85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94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92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.п. 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2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 привлекавшейся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2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Сургутский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Сургутский район, </w:t>
      </w:r>
      <w:r>
        <w:rPr>
          <w:rStyle w:val="cat-UserDefinedgrp-2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1 020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в течение шестидесяти дней со дня вступления в законную силу постановления по делу об административном правонарушении № </w:t>
      </w:r>
      <w:r>
        <w:rPr>
          <w:rStyle w:val="cat-UserDefinedgrp-25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23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6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5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1 020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29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 /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>
        <w:rPr>
          <w:rFonts w:ascii="Times New Roman" w:eastAsia="Times New Roman" w:hAnsi="Times New Roman" w:cs="Times New Roman"/>
          <w:sz w:val="28"/>
          <w:szCs w:val="28"/>
        </w:rPr>
        <w:t>/ часов.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27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привлеченному к административной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9">
    <w:name w:val="cat-UserDefined grp-22 rplc-9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4rplc-19">
    <w:name w:val="cat-UserDefined grp-24 rplc-19"/>
    <w:basedOn w:val="DefaultParagraphFont"/>
  </w:style>
  <w:style w:type="character" w:customStyle="1" w:styleId="cat-UserDefinedgrp-25rplc-21">
    <w:name w:val="cat-UserDefined grp-25 rplc-21"/>
    <w:basedOn w:val="DefaultParagraphFont"/>
  </w:style>
  <w:style w:type="character" w:customStyle="1" w:styleId="cat-UserDefinedgrp-26rplc-25">
    <w:name w:val="cat-UserDefined grp-26 rplc-25"/>
    <w:basedOn w:val="DefaultParagraphFont"/>
  </w:style>
  <w:style w:type="character" w:customStyle="1" w:styleId="cat-UserDefinedgrp-23rplc-26">
    <w:name w:val="cat-UserDefined grp-23 rplc-26"/>
    <w:basedOn w:val="DefaultParagraphFont"/>
  </w:style>
  <w:style w:type="character" w:customStyle="1" w:styleId="cat-UserDefinedgrp-26rplc-28">
    <w:name w:val="cat-UserDefined grp-26 rplc-28"/>
    <w:basedOn w:val="DefaultParagraphFont"/>
  </w:style>
  <w:style w:type="character" w:customStyle="1" w:styleId="cat-UserDefinedgrp-27rplc-30">
    <w:name w:val="cat-UserDefined grp-27 rplc-30"/>
    <w:basedOn w:val="DefaultParagraphFont"/>
  </w:style>
  <w:style w:type="character" w:customStyle="1" w:styleId="cat-UserDefinedgrp-28rplc-32">
    <w:name w:val="cat-UserDefined grp-28 rplc-32"/>
    <w:basedOn w:val="DefaultParagraphFont"/>
  </w:style>
  <w:style w:type="character" w:customStyle="1" w:styleId="cat-UserDefinedgrp-25rplc-33">
    <w:name w:val="cat-UserDefined grp-25 rplc-33"/>
    <w:basedOn w:val="DefaultParagraphFont"/>
  </w:style>
  <w:style w:type="character" w:customStyle="1" w:styleId="cat-UserDefinedgrp-28rplc-36">
    <w:name w:val="cat-UserDefined grp-28 rplc-36"/>
    <w:basedOn w:val="DefaultParagraphFont"/>
  </w:style>
  <w:style w:type="character" w:customStyle="1" w:styleId="cat-UserDefinedgrp-29rplc-40">
    <w:name w:val="cat-UserDefined grp-29 rplc-40"/>
    <w:basedOn w:val="DefaultParagraphFont"/>
  </w:style>
  <w:style w:type="character" w:customStyle="1" w:styleId="cat-UserDefinedgrp-27rplc-42">
    <w:name w:val="cat-UserDefined grp-27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